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прекращении производства по делу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 ч</w:t>
      </w:r>
      <w:r>
        <w:rPr>
          <w:rFonts w:ascii="Times New Roman" w:eastAsia="Times New Roman" w:hAnsi="Times New Roman" w:cs="Times New Roman"/>
          <w:sz w:val="28"/>
          <w:szCs w:val="28"/>
        </w:rPr>
        <w:t>асть постановления объявления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составлено 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№3 Ханты-Мансийского судебного района Ханты-Мансийского автон</w:t>
      </w:r>
      <w:r>
        <w:rPr>
          <w:rFonts w:ascii="Times New Roman" w:eastAsia="Times New Roman" w:hAnsi="Times New Roman" w:cs="Times New Roman"/>
          <w:sz w:val="28"/>
          <w:szCs w:val="28"/>
        </w:rPr>
        <w:t>омного округа – Югры Миненко Юлия Борисовна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защитника </w:t>
      </w:r>
      <w:r>
        <w:rPr>
          <w:rFonts w:ascii="Times New Roman" w:eastAsia="Times New Roman" w:hAnsi="Times New Roman" w:cs="Times New Roman"/>
          <w:sz w:val="28"/>
          <w:szCs w:val="28"/>
        </w:rPr>
        <w:t>Исраиловой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С.П., действующей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доверенности </w:t>
      </w:r>
      <w:r>
        <w:rPr>
          <w:rFonts w:ascii="Times New Roman" w:eastAsia="Times New Roman" w:hAnsi="Times New Roman" w:cs="Times New Roman"/>
          <w:sz w:val="28"/>
          <w:szCs w:val="28"/>
        </w:rPr>
        <w:t>№7/25 от 01.02.2025,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мирового судьи судебного участка №3 Ханты-Мансийского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д.87/1, </w:t>
      </w:r>
      <w:r>
        <w:rPr>
          <w:rFonts w:ascii="Times New Roman" w:eastAsia="Times New Roman" w:hAnsi="Times New Roman" w:cs="Times New Roman"/>
          <w:sz w:val="28"/>
          <w:szCs w:val="28"/>
        </w:rPr>
        <w:t>дело об админи</w:t>
      </w:r>
      <w:r>
        <w:rPr>
          <w:rFonts w:ascii="Times New Roman" w:eastAsia="Times New Roman" w:hAnsi="Times New Roman" w:cs="Times New Roman"/>
          <w:sz w:val="28"/>
          <w:szCs w:val="28"/>
        </w:rPr>
        <w:t>стративном правонарушении №5-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628-2803/2025, возбужденное по ч.1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19.5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«Ханты-Мансийск </w:t>
      </w:r>
      <w:r>
        <w:rPr>
          <w:rFonts w:ascii="Times New Roman" w:eastAsia="Times New Roman" w:hAnsi="Times New Roman" w:cs="Times New Roman"/>
          <w:sz w:val="28"/>
          <w:szCs w:val="28"/>
        </w:rPr>
        <w:t>СтройРесурс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Fonts w:ascii="Times New Roman" w:eastAsia="Times New Roman" w:hAnsi="Times New Roman" w:cs="Times New Roman"/>
          <w:sz w:val="28"/>
          <w:szCs w:val="28"/>
        </w:rPr>
        <w:t>8601026590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ОГРН: </w:t>
      </w:r>
      <w:r>
        <w:rPr>
          <w:rFonts w:ascii="Times New Roman" w:eastAsia="Times New Roman" w:hAnsi="Times New Roman" w:cs="Times New Roman"/>
          <w:sz w:val="28"/>
          <w:szCs w:val="28"/>
        </w:rPr>
        <w:t>1058600023460)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юридический 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Комсомольская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зд.61 офис 205, сведений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№41 от 14.04.2025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«Ханты-Мансийск </w:t>
      </w:r>
      <w:r>
        <w:rPr>
          <w:rFonts w:ascii="Times New Roman" w:eastAsia="Times New Roman" w:hAnsi="Times New Roman" w:cs="Times New Roman"/>
          <w:sz w:val="28"/>
          <w:szCs w:val="28"/>
        </w:rPr>
        <w:t>СтройРесурс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 месту регистрации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ул.Комсомольская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зд.61 офис 205, 26.03.2025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10:00 не выполнило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предписания главного специалиста административного контроля контрольного управления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г.Сургута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Жидяевой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 №36 от 19.02.2025, выразившееся в том, что на земельном участке с кадастровым номером 86:10:0101246:5142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фактический проезд с </w:t>
      </w:r>
      <w:r>
        <w:rPr>
          <w:rFonts w:ascii="Times New Roman" w:eastAsia="Times New Roman" w:hAnsi="Times New Roman" w:cs="Times New Roman"/>
          <w:sz w:val="28"/>
          <w:szCs w:val="28"/>
        </w:rPr>
        <w:t>ул.Университетская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дома №15/1 по </w:t>
      </w:r>
      <w:r>
        <w:rPr>
          <w:rFonts w:ascii="Times New Roman" w:eastAsia="Times New Roman" w:hAnsi="Times New Roman" w:cs="Times New Roman"/>
          <w:sz w:val="28"/>
          <w:szCs w:val="28"/>
        </w:rPr>
        <w:t>ул.Ивана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Захарова не очищена территория от снега в течение десяти суток после выпадения снега в осенне-зимний период, а также в течение тридцати календарных дней осенне-зимнего периода, чем совершило правонарушение, предусмотренное ч.1 ст.19.5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</w:t>
      </w:r>
      <w:r>
        <w:rPr>
          <w:rFonts w:ascii="Times New Roman" w:eastAsia="Times New Roman" w:hAnsi="Times New Roman" w:cs="Times New Roman"/>
          <w:sz w:val="28"/>
          <w:szCs w:val="28"/>
        </w:rPr>
        <w:t>Исраилова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 не согласилась</w:t>
      </w:r>
      <w:r>
        <w:rPr>
          <w:rFonts w:ascii="Times New Roman" w:eastAsia="Times New Roman" w:hAnsi="Times New Roman" w:cs="Times New Roman"/>
          <w:sz w:val="28"/>
          <w:szCs w:val="28"/>
        </w:rPr>
        <w:t>, просил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прекратить производство по делу, </w:t>
      </w:r>
      <w:r>
        <w:rPr>
          <w:rFonts w:ascii="Times New Roman" w:eastAsia="Times New Roman" w:hAnsi="Times New Roman" w:cs="Times New Roman"/>
          <w:sz w:val="28"/>
          <w:szCs w:val="28"/>
        </w:rPr>
        <w:t>поскольку требования предписания были устранены к установленному сроку,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пояснила, что в собственности ООО «Ханты-Мансийск </w:t>
      </w:r>
      <w:r>
        <w:rPr>
          <w:rFonts w:ascii="Times New Roman" w:eastAsia="Times New Roman" w:hAnsi="Times New Roman" w:cs="Times New Roman"/>
          <w:sz w:val="28"/>
          <w:szCs w:val="28"/>
        </w:rPr>
        <w:t>СтройРесурс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находится земельный участок 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86:10:0101246:5142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фактический проезд с </w:t>
      </w:r>
      <w:r>
        <w:rPr>
          <w:rFonts w:ascii="Times New Roman" w:eastAsia="Times New Roman" w:hAnsi="Times New Roman" w:cs="Times New Roman"/>
          <w:sz w:val="28"/>
          <w:szCs w:val="28"/>
        </w:rPr>
        <w:t>ул.Университетская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дома №15/1 по </w:t>
      </w:r>
      <w:r>
        <w:rPr>
          <w:rFonts w:ascii="Times New Roman" w:eastAsia="Times New Roman" w:hAnsi="Times New Roman" w:cs="Times New Roman"/>
          <w:sz w:val="28"/>
          <w:szCs w:val="28"/>
        </w:rPr>
        <w:t>ул.Ивана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Захарова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Предписание муниципального контроля №36 от 19.02.2024 получено юридическим лицом, уборка снега была произведена к установленному в предписании сроку, что подтверждается договором, заключенным 21.03.2025 с ИП </w:t>
      </w:r>
      <w:r>
        <w:rPr>
          <w:rFonts w:ascii="Times New Roman" w:eastAsia="Times New Roman" w:hAnsi="Times New Roman" w:cs="Times New Roman"/>
          <w:sz w:val="28"/>
          <w:szCs w:val="28"/>
        </w:rPr>
        <w:t>Михайлишиным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В.Я. на уборку и вывоз снега, актом о приёмке выполненных работ от 25.03.2025 и справкой о стоимости выполненных работ и затрат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25.03.2025.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приложенных к протоколу фотографий невозможно идентифицировать дату и время </w:t>
      </w:r>
      <w:r>
        <w:rPr>
          <w:rFonts w:ascii="Times New Roman" w:eastAsia="Times New Roman" w:hAnsi="Times New Roman" w:cs="Times New Roman"/>
          <w:sz w:val="28"/>
          <w:szCs w:val="28"/>
        </w:rPr>
        <w:t>фотофиксации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>, фотографии идентичные, также считает, что у администрации города Сургута к ООО «Ханты-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Манситйск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СтройРесурс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имеется неприязнь, так как в Арбитражном суде округа более трех лет идут судебные разбирательства между ООО «Ханты-Мансийск </w:t>
      </w:r>
      <w:r>
        <w:rPr>
          <w:rFonts w:ascii="Times New Roman" w:eastAsia="Times New Roman" w:hAnsi="Times New Roman" w:cs="Times New Roman"/>
          <w:sz w:val="28"/>
          <w:szCs w:val="28"/>
        </w:rPr>
        <w:t>СтройРесурс</w:t>
      </w:r>
      <w:r>
        <w:rPr>
          <w:rFonts w:ascii="Times New Roman" w:eastAsia="Times New Roman" w:hAnsi="Times New Roman" w:cs="Times New Roman"/>
          <w:sz w:val="28"/>
          <w:szCs w:val="28"/>
        </w:rPr>
        <w:t>» и Администрацией города Сургута.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 </w:t>
      </w:r>
      <w:r>
        <w:rPr>
          <w:rFonts w:ascii="Times New Roman" w:eastAsia="Times New Roman" w:hAnsi="Times New Roman" w:cs="Times New Roman"/>
          <w:sz w:val="28"/>
          <w:szCs w:val="28"/>
        </w:rPr>
        <w:t>Бобрышев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показал,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09.08.2023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работает в должности первого заместителя генерального директор ООО «ССТ».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№85 единственного участника ООО «Ханты-Мансийск </w:t>
      </w:r>
      <w:r>
        <w:rPr>
          <w:rFonts w:ascii="Times New Roman" w:eastAsia="Times New Roman" w:hAnsi="Times New Roman" w:cs="Times New Roman"/>
          <w:sz w:val="28"/>
          <w:szCs w:val="28"/>
        </w:rPr>
        <w:t>СтройРесурс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от 05.06.2023 переданы полномочия единоличного исполнительного органа ООО «Ханты-Мансийск </w:t>
      </w:r>
      <w:r>
        <w:rPr>
          <w:rFonts w:ascii="Times New Roman" w:eastAsia="Times New Roman" w:hAnsi="Times New Roman" w:cs="Times New Roman"/>
          <w:sz w:val="28"/>
          <w:szCs w:val="28"/>
        </w:rPr>
        <w:t>СтройРесурс</w:t>
      </w:r>
      <w:r>
        <w:rPr>
          <w:rFonts w:ascii="Times New Roman" w:eastAsia="Times New Roman" w:hAnsi="Times New Roman" w:cs="Times New Roman"/>
          <w:sz w:val="28"/>
          <w:szCs w:val="28"/>
        </w:rPr>
        <w:t>» по договору управляющей компании ООО «ССТ» на срок с 06.07.2023 по 05.07.2028.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«Ханты-Мансийск </w:t>
      </w:r>
      <w:r>
        <w:rPr>
          <w:rFonts w:ascii="Times New Roman" w:eastAsia="Times New Roman" w:hAnsi="Times New Roman" w:cs="Times New Roman"/>
          <w:sz w:val="28"/>
          <w:szCs w:val="28"/>
        </w:rPr>
        <w:t>СтройРесурс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получено предписание №36 от 19.02.2025 муниципального контроля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г.Сургута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требованием об уборке и вывозе снега с </w:t>
      </w:r>
      <w:r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86:10:0101246:5142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фактический проезд с </w:t>
      </w:r>
      <w:r>
        <w:rPr>
          <w:rFonts w:ascii="Times New Roman" w:eastAsia="Times New Roman" w:hAnsi="Times New Roman" w:cs="Times New Roman"/>
          <w:sz w:val="28"/>
          <w:szCs w:val="28"/>
        </w:rPr>
        <w:t>ул.Университетская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дома №15/1 по </w:t>
      </w:r>
      <w:r>
        <w:rPr>
          <w:rFonts w:ascii="Times New Roman" w:eastAsia="Times New Roman" w:hAnsi="Times New Roman" w:cs="Times New Roman"/>
          <w:sz w:val="28"/>
          <w:szCs w:val="28"/>
        </w:rPr>
        <w:t>ул.Ивана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Захарова.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целью исполнения предписания ООО «Ханты-Мансийск </w:t>
      </w:r>
      <w:r>
        <w:rPr>
          <w:rFonts w:ascii="Times New Roman" w:eastAsia="Times New Roman" w:hAnsi="Times New Roman" w:cs="Times New Roman"/>
          <w:sz w:val="28"/>
          <w:szCs w:val="28"/>
        </w:rPr>
        <w:t>СтройРесурс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21.03.2025 заключен договор с ИП </w:t>
      </w:r>
      <w:r>
        <w:rPr>
          <w:rFonts w:ascii="Times New Roman" w:eastAsia="Times New Roman" w:hAnsi="Times New Roman" w:cs="Times New Roman"/>
          <w:sz w:val="28"/>
          <w:szCs w:val="28"/>
        </w:rPr>
        <w:t>Михайлишиным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В.Я. Уборка и вывоз снега с указанной территории подтверждается актами выполненных работ. К тому же он 25.03.2025 находился в </w:t>
      </w:r>
      <w:r>
        <w:rPr>
          <w:rFonts w:ascii="Times New Roman" w:eastAsia="Times New Roman" w:hAnsi="Times New Roman" w:cs="Times New Roman"/>
          <w:sz w:val="28"/>
          <w:szCs w:val="28"/>
        </w:rPr>
        <w:t>г.Сургуте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командировке, что подтверждено копией приказа руководителя ООО «ССТ» №0027 от 24.03.2025 о направлении его в командировку в обособленное подразделение ООО «ССТ». Находясь в </w:t>
      </w:r>
      <w:r>
        <w:rPr>
          <w:rFonts w:ascii="Times New Roman" w:eastAsia="Times New Roman" w:hAnsi="Times New Roman" w:cs="Times New Roman"/>
          <w:sz w:val="28"/>
          <w:szCs w:val="28"/>
        </w:rPr>
        <w:t>г.Сургуте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они с подрядчиком проехали по территории, принадлежащей ООО «Ханты-Мансийск </w:t>
      </w:r>
      <w:r>
        <w:rPr>
          <w:rFonts w:ascii="Times New Roman" w:eastAsia="Times New Roman" w:hAnsi="Times New Roman" w:cs="Times New Roman"/>
          <w:sz w:val="28"/>
          <w:szCs w:val="28"/>
        </w:rPr>
        <w:t>СтройРесурс</w:t>
      </w:r>
      <w:r>
        <w:rPr>
          <w:rFonts w:ascii="Times New Roman" w:eastAsia="Times New Roman" w:hAnsi="Times New Roman" w:cs="Times New Roman"/>
          <w:sz w:val="28"/>
          <w:szCs w:val="28"/>
        </w:rPr>
        <w:t>», вся территория была вычищена от снега до асфальта.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защитника,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свидетеля, </w:t>
      </w:r>
      <w:r>
        <w:rPr>
          <w:rFonts w:ascii="Times New Roman" w:eastAsia="Times New Roman" w:hAnsi="Times New Roman" w:cs="Times New Roman"/>
          <w:sz w:val="28"/>
          <w:szCs w:val="28"/>
        </w:rPr>
        <w:t>проанал</w:t>
      </w:r>
      <w:r>
        <w:rPr>
          <w:rFonts w:ascii="Times New Roman" w:eastAsia="Times New Roman" w:hAnsi="Times New Roman" w:cs="Times New Roman"/>
          <w:sz w:val="28"/>
          <w:szCs w:val="28"/>
        </w:rPr>
        <w:t>изировав представленные доказательства в совокупности, мировой судья пришел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19.02.2025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рамках осуществления муниципального контроля за соблюдением обязательных требований правил благоустройства территории города Сургу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главным специалистом отдела административного контроля контрольного управления Администрации города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Жидяевой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 проведено выездное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обследование без взаимодействия с контролир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территории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-н 30, земельный участок с кадастровым номером 86:10:0101246:5142 (фактический проезд с </w:t>
      </w:r>
      <w:r>
        <w:rPr>
          <w:rFonts w:ascii="Times New Roman" w:eastAsia="Times New Roman" w:hAnsi="Times New Roman" w:cs="Times New Roman"/>
          <w:sz w:val="28"/>
          <w:szCs w:val="28"/>
        </w:rPr>
        <w:t>ул.Университетская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дома №15/1 по </w:t>
      </w:r>
      <w:r>
        <w:rPr>
          <w:rFonts w:ascii="Times New Roman" w:eastAsia="Times New Roman" w:hAnsi="Times New Roman" w:cs="Times New Roman"/>
          <w:sz w:val="28"/>
          <w:szCs w:val="28"/>
        </w:rPr>
        <w:t>ул.Ивана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Захарова), собственником которого является ООО «Ханты-Мансийск </w:t>
      </w:r>
      <w:r>
        <w:rPr>
          <w:rFonts w:ascii="Times New Roman" w:eastAsia="Times New Roman" w:hAnsi="Times New Roman" w:cs="Times New Roman"/>
          <w:sz w:val="28"/>
          <w:szCs w:val="28"/>
        </w:rPr>
        <w:t>СтройРесурс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выездного обследования </w:t>
      </w:r>
      <w:r>
        <w:rPr>
          <w:rFonts w:ascii="Times New Roman" w:eastAsia="Times New Roman" w:hAnsi="Times New Roman" w:cs="Times New Roman"/>
          <w:sz w:val="28"/>
          <w:szCs w:val="28"/>
        </w:rPr>
        <w:t>выявлены нарушения обязательны</w:t>
      </w:r>
      <w:r>
        <w:rPr>
          <w:rFonts w:ascii="Times New Roman" w:eastAsia="Times New Roman" w:hAnsi="Times New Roman" w:cs="Times New Roman"/>
          <w:sz w:val="28"/>
          <w:szCs w:val="28"/>
        </w:rPr>
        <w:t>х требований, а именно, территория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земельного участка не убрана </w:t>
      </w:r>
      <w:r>
        <w:rPr>
          <w:rFonts w:ascii="Times New Roman" w:eastAsia="Times New Roman" w:hAnsi="Times New Roman" w:cs="Times New Roman"/>
          <w:sz w:val="28"/>
          <w:szCs w:val="28"/>
        </w:rPr>
        <w:t>от снега в течение десяти суток после выпадения снега осенне-зимнего периода, а также в течение тридцати календарных дней осенне-зимнего периода.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19.02.2025 ООО «Ханты-Мансийск </w:t>
      </w:r>
      <w:r>
        <w:rPr>
          <w:rFonts w:ascii="Times New Roman" w:eastAsia="Times New Roman" w:hAnsi="Times New Roman" w:cs="Times New Roman"/>
          <w:sz w:val="28"/>
          <w:szCs w:val="28"/>
        </w:rPr>
        <w:t>СтройРесурс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выдано предписание №36,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юридическому лицу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следовало в срок до 25.03.2025 (включительно) произвести уборку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снега </w:t>
      </w:r>
      <w:r>
        <w:rPr>
          <w:rFonts w:ascii="Times New Roman" w:eastAsia="Times New Roman" w:hAnsi="Times New Roman" w:cs="Times New Roman"/>
          <w:sz w:val="28"/>
          <w:szCs w:val="28"/>
        </w:rPr>
        <w:t>с обязательным вывозом снежных масс.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26.03.2025 в ходе выездного обследования без взаимодействия с контролируемым лицом, проведенного главным специалистом отдела административного контроля контрольного управления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Сургута </w:t>
      </w:r>
      <w:r>
        <w:rPr>
          <w:rFonts w:ascii="Times New Roman" w:eastAsia="Times New Roman" w:hAnsi="Times New Roman" w:cs="Times New Roman"/>
          <w:sz w:val="28"/>
          <w:szCs w:val="28"/>
        </w:rPr>
        <w:t>Жидяевой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С.В., выявлены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86:10:0101246:5142 </w:t>
      </w:r>
      <w:r>
        <w:rPr>
          <w:rFonts w:ascii="Times New Roman" w:eastAsia="Times New Roman" w:hAnsi="Times New Roman" w:cs="Times New Roman"/>
          <w:sz w:val="28"/>
          <w:szCs w:val="28"/>
        </w:rPr>
        <w:t>не убрана от снега.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обстоятельства послужили основанием для составления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ООО «Ханты-Мансийск </w:t>
      </w:r>
      <w:r>
        <w:rPr>
          <w:rFonts w:ascii="Times New Roman" w:eastAsia="Times New Roman" w:hAnsi="Times New Roman" w:cs="Times New Roman"/>
          <w:sz w:val="28"/>
          <w:szCs w:val="28"/>
        </w:rPr>
        <w:t>СтройРесурс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ст.19.5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21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 ст.2.1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административным правонарушением признается противоправное, виновное действие (бездействие) физического или юридичес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лица, за которое настоящим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требований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суду не представлено доказательств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исполнения ООО «Ханты-Мансийск </w:t>
      </w:r>
      <w:r>
        <w:rPr>
          <w:rFonts w:ascii="Times New Roman" w:eastAsia="Times New Roman" w:hAnsi="Times New Roman" w:cs="Times New Roman"/>
          <w:sz w:val="28"/>
          <w:szCs w:val="28"/>
        </w:rPr>
        <w:t>СтройРесурс</w:t>
      </w:r>
      <w:r>
        <w:rPr>
          <w:rFonts w:ascii="Times New Roman" w:eastAsia="Times New Roman" w:hAnsi="Times New Roman" w:cs="Times New Roman"/>
          <w:sz w:val="28"/>
          <w:szCs w:val="28"/>
        </w:rPr>
        <w:t>» предписания №36 от 19.02.2025, выданного должностным лицом административного контроля контрольного управления администрации города Сургута.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в качестве доказательств вины привлекаемого юридического лица органом муниципального контроля представлены два акта выездного обследования №56 от 19.02.2025 и №110 от 26.03.2025 с приложенными фотографиями участков местности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Между тем, суд относится критически к представленным доказательствам, так как, приложенные к актам</w:t>
      </w:r>
      <w:r>
        <w:rPr>
          <w:rFonts w:ascii="Times New Roman" w:eastAsia="Times New Roman" w:hAnsi="Times New Roman" w:cs="Times New Roman"/>
          <w:sz w:val="28"/>
          <w:szCs w:val="28"/>
        </w:rPr>
        <w:t>, составленным с временным промежутком более чем в один месяц,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фотографии идентичны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содержат на себе цифровой информации о дате их изготовления.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ещё при составлении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и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исполнения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однако, доводам юридического лица и представленным 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не дана, доказательств, свидетельствующих об обратном,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суду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ст.1.5 КоАП РФ лицо, привлекаемое к административной ответственности, не обязано доказывать свою невиновность. Неустранимые сомнения в виновности лица, привлекаемого к административной ответственности, толкуются в пользу этого лица. Лицо подлежит привлечению к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только за те административные правонарушения, в отношении которых установлена его вина.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п.2 ч.1 ст.24.5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роизводство по делу об административном правонарушении не может быть начато, а начатое производство подлежит прекращению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отсутствием состава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правонарушении, исходя из положений </w:t>
      </w:r>
      <w:hyperlink r:id="rId4" w:anchor="/document/12125267/entry/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прихожу к выводу о необходимости прекращения производства по делу в связи с отсутствием состава административного правонарушения по причине наличия неустранимых сомнений в виновности лица, привлекаемого к административной ответственности.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ст.23.1, </w:t>
      </w:r>
      <w:r>
        <w:rPr>
          <w:rFonts w:ascii="Times New Roman" w:eastAsia="Times New Roman" w:hAnsi="Times New Roman" w:cs="Times New Roman"/>
          <w:sz w:val="28"/>
          <w:szCs w:val="28"/>
        </w:rPr>
        <w:t>п.2 ч.1 ст.24.5, ст.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рекратить 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«Ханты-Мансийск </w:t>
      </w:r>
      <w:r>
        <w:rPr>
          <w:rFonts w:ascii="Times New Roman" w:eastAsia="Times New Roman" w:hAnsi="Times New Roman" w:cs="Times New Roman"/>
          <w:sz w:val="28"/>
          <w:szCs w:val="28"/>
        </w:rPr>
        <w:t>СтройРесурс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отсутствием в его действиях состава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ч.1 ст.19.5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Ю.Б. Миненко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160" w:line="257" w:lineRule="auto"/>
        <w:jc w:val="both"/>
        <w:rPr>
          <w:sz w:val="28"/>
          <w:szCs w:val="28"/>
        </w:rPr>
      </w:pPr>
    </w:p>
    <w:p>
      <w:pPr>
        <w:spacing w:before="0" w:after="160" w:line="257" w:lineRule="auto"/>
        <w:rPr>
          <w:sz w:val="28"/>
          <w:szCs w:val="28"/>
        </w:rPr>
      </w:pPr>
    </w:p>
    <w:p>
      <w:pPr>
        <w:spacing w:before="0" w:after="160" w:line="257" w:lineRule="auto"/>
        <w:rPr>
          <w:sz w:val="28"/>
          <w:szCs w:val="28"/>
        </w:rPr>
      </w:pPr>
    </w:p>
    <w:p>
      <w:pPr>
        <w:spacing w:before="0" w:after="160" w:line="257" w:lineRule="auto"/>
        <w:rPr>
          <w:sz w:val="28"/>
          <w:szCs w:val="28"/>
        </w:rPr>
      </w:pPr>
    </w:p>
    <w:p>
      <w:pPr>
        <w:spacing w:before="0" w:after="160" w:line="257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